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2F415" w14:textId="77777777" w:rsidR="001054E9" w:rsidRPr="00F74482" w:rsidRDefault="001054E9" w:rsidP="001054E9">
      <w:pPr>
        <w:pStyle w:val="NoSpacing"/>
        <w:jc w:val="center"/>
        <w:rPr>
          <w:b/>
          <w:bCs/>
          <w:sz w:val="32"/>
          <w:szCs w:val="32"/>
        </w:rPr>
      </w:pPr>
      <w:r w:rsidRPr="00F74482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A0139D8" wp14:editId="39393B15">
            <wp:simplePos x="0" y="0"/>
            <wp:positionH relativeFrom="margin">
              <wp:posOffset>-666750</wp:posOffset>
            </wp:positionH>
            <wp:positionV relativeFrom="margin">
              <wp:posOffset>0</wp:posOffset>
            </wp:positionV>
            <wp:extent cx="925195" cy="959485"/>
            <wp:effectExtent l="0" t="0" r="8255" b="0"/>
            <wp:wrapSquare wrapText="bothSides"/>
            <wp:docPr id="2088569888" name="Picture 2" descr="IMG-20180510-WA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180510-WA000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5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4482">
        <w:rPr>
          <w:b/>
          <w:bCs/>
          <w:sz w:val="32"/>
          <w:szCs w:val="32"/>
        </w:rPr>
        <w:t>COMSATS University Islamabad</w:t>
      </w:r>
    </w:p>
    <w:p w14:paraId="04AA9097" w14:textId="77777777" w:rsidR="001054E9" w:rsidRPr="007078DE" w:rsidRDefault="001054E9" w:rsidP="001054E9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Sahiwal Campus</w:t>
      </w:r>
    </w:p>
    <w:p w14:paraId="1E79A4DC" w14:textId="77777777" w:rsidR="001054E9" w:rsidRPr="002152F7" w:rsidRDefault="001054E9" w:rsidP="001054E9">
      <w:pPr>
        <w:pStyle w:val="NoSpacing"/>
        <w:jc w:val="center"/>
        <w:rPr>
          <w:szCs w:val="26"/>
        </w:rPr>
      </w:pPr>
      <w:r w:rsidRPr="002152F7">
        <w:rPr>
          <w:szCs w:val="26"/>
        </w:rPr>
        <w:t>COMSATS Road off G.T. Road, Sahiwal</w:t>
      </w:r>
    </w:p>
    <w:p w14:paraId="3BB641A5" w14:textId="611ABB9E" w:rsidR="001054E9" w:rsidRDefault="001054E9" w:rsidP="001054E9">
      <w:pPr>
        <w:pStyle w:val="NoSpacing"/>
        <w:jc w:val="center"/>
        <w:rPr>
          <w:szCs w:val="26"/>
        </w:rPr>
      </w:pPr>
      <w:r w:rsidRPr="002152F7">
        <w:rPr>
          <w:b/>
          <w:szCs w:val="26"/>
        </w:rPr>
        <w:t xml:space="preserve">Ph: </w:t>
      </w:r>
      <w:r w:rsidRPr="002152F7">
        <w:rPr>
          <w:szCs w:val="26"/>
        </w:rPr>
        <w:t xml:space="preserve">040-4305001-5  </w:t>
      </w:r>
      <w:r w:rsidRPr="002152F7">
        <w:rPr>
          <w:b/>
          <w:szCs w:val="26"/>
        </w:rPr>
        <w:t xml:space="preserve">  Fax: </w:t>
      </w:r>
      <w:r w:rsidRPr="002152F7">
        <w:rPr>
          <w:szCs w:val="26"/>
        </w:rPr>
        <w:t xml:space="preserve">040-4305006   </w:t>
      </w:r>
      <w:r w:rsidRPr="002152F7">
        <w:rPr>
          <w:b/>
          <w:szCs w:val="26"/>
        </w:rPr>
        <w:t>Web:</w:t>
      </w:r>
      <w:r w:rsidRPr="002152F7">
        <w:rPr>
          <w:szCs w:val="26"/>
        </w:rPr>
        <w:t xml:space="preserve"> </w:t>
      </w:r>
      <w:hyperlink r:id="rId7" w:history="1">
        <w:r w:rsidRPr="00CB0433">
          <w:rPr>
            <w:rStyle w:val="Hyperlink"/>
            <w:szCs w:val="26"/>
          </w:rPr>
          <w:t>www.sahiwal.comsats.edu.pk</w:t>
        </w:r>
      </w:hyperlink>
    </w:p>
    <w:p w14:paraId="056C9F9C" w14:textId="77777777" w:rsidR="001054E9" w:rsidRDefault="001054E9" w:rsidP="001054E9">
      <w:pPr>
        <w:pStyle w:val="NoSpacing"/>
        <w:jc w:val="center"/>
        <w:rPr>
          <w:szCs w:val="26"/>
        </w:rPr>
      </w:pPr>
    </w:p>
    <w:p w14:paraId="473B3CC8" w14:textId="77777777" w:rsidR="00DA420A" w:rsidRDefault="00000000">
      <w:pPr>
        <w:jc w:val="center"/>
      </w:pPr>
      <w:r w:rsidRPr="001054E9">
        <w:rPr>
          <w:b/>
          <w:bCs/>
          <w:sz w:val="24"/>
          <w:szCs w:val="24"/>
          <w:u w:val="single"/>
        </w:rPr>
        <w:t>LeaderSHIFT Program (Summer Session 2026)</w:t>
      </w:r>
      <w:r w:rsidRPr="001054E9">
        <w:rPr>
          <w:b/>
          <w:bCs/>
          <w:sz w:val="24"/>
          <w:szCs w:val="24"/>
          <w:u w:val="single"/>
        </w:rPr>
        <w:br/>
      </w:r>
      <w:r>
        <w:t>Student Registration Form</w:t>
      </w:r>
    </w:p>
    <w:p w14:paraId="40DF08DD" w14:textId="23D00D26" w:rsidR="00DA420A" w:rsidRDefault="00000000" w:rsidP="001054E9">
      <w:pPr>
        <w:pStyle w:val="Heading2"/>
        <w:numPr>
          <w:ilvl w:val="0"/>
          <w:numId w:val="10"/>
        </w:numPr>
      </w:pPr>
      <w:r>
        <w:t>Student Information</w:t>
      </w:r>
    </w:p>
    <w:p w14:paraId="22DD6DF5" w14:textId="77777777" w:rsidR="001054E9" w:rsidRPr="001054E9" w:rsidRDefault="001054E9" w:rsidP="001054E9"/>
    <w:p w14:paraId="4763CD3E" w14:textId="66976BDA" w:rsidR="00DA420A" w:rsidRDefault="00000000">
      <w:r>
        <w:t>Full Name: _________________________</w:t>
      </w:r>
      <w:proofErr w:type="gramStart"/>
      <w:r>
        <w:t xml:space="preserve">_  </w:t>
      </w:r>
      <w:r w:rsidR="0010314B">
        <w:tab/>
      </w:r>
      <w:proofErr w:type="gramEnd"/>
      <w:r w:rsidR="0010314B">
        <w:tab/>
      </w:r>
      <w:r w:rsidR="0010314B">
        <w:tab/>
      </w:r>
      <w:r>
        <w:t>Registration No: __________________________</w:t>
      </w:r>
    </w:p>
    <w:p w14:paraId="5AC59DE3" w14:textId="3C28AA01" w:rsidR="00DA420A" w:rsidRDefault="00000000">
      <w:r>
        <w:t xml:space="preserve">Department: _________________________    </w:t>
      </w:r>
      <w:r w:rsidR="0010314B">
        <w:tab/>
      </w:r>
      <w:r w:rsidR="0010314B">
        <w:tab/>
      </w:r>
      <w:r w:rsidR="0010314B">
        <w:tab/>
      </w:r>
      <w:r>
        <w:t>Semester (4th / 5th): ____________________</w:t>
      </w:r>
    </w:p>
    <w:p w14:paraId="6A46E98D" w14:textId="7F0EC233" w:rsidR="00DA420A" w:rsidRDefault="00000000">
      <w:proofErr w:type="spellStart"/>
      <w:r>
        <w:t>CGPA</w:t>
      </w:r>
      <w:proofErr w:type="spellEnd"/>
      <w:r>
        <w:t xml:space="preserve">: ______    Contact Number: </w:t>
      </w:r>
      <w:proofErr w:type="gramStart"/>
      <w:r>
        <w:t xml:space="preserve">__________________    </w:t>
      </w:r>
      <w:r w:rsidR="0010314B">
        <w:tab/>
      </w:r>
      <w:proofErr w:type="gramEnd"/>
      <w:r>
        <w:t>Email Address: __________________</w:t>
      </w:r>
    </w:p>
    <w:p w14:paraId="3D7AA921" w14:textId="77777777" w:rsidR="00DA420A" w:rsidRDefault="00000000">
      <w:pPr>
        <w:pStyle w:val="Heading2"/>
      </w:pPr>
      <w:r>
        <w:br/>
        <w:t>2. Academic Eligibility Declaration</w:t>
      </w:r>
    </w:p>
    <w:p w14:paraId="25B727D6" w14:textId="77777777" w:rsidR="00DA420A" w:rsidRDefault="00000000">
      <w:r>
        <w:t>I hereby declare that:</w:t>
      </w:r>
    </w:p>
    <w:p w14:paraId="7E801634" w14:textId="4F1B59F4" w:rsidR="00DA420A" w:rsidRDefault="00000000" w:rsidP="0010314B">
      <w:pPr>
        <w:tabs>
          <w:tab w:val="left" w:pos="0"/>
        </w:tabs>
      </w:pPr>
      <w:r>
        <w:t>• I am currently enrolled as an undergraduate student at COMSATS University Islamabad</w:t>
      </w:r>
      <w:r w:rsidR="0010314B">
        <w:t xml:space="preserve"> Sahiwal</w:t>
      </w:r>
      <w:r>
        <w:t>.</w:t>
      </w:r>
    </w:p>
    <w:p w14:paraId="12E0C473" w14:textId="77777777" w:rsidR="00DA420A" w:rsidRDefault="00000000">
      <w:r>
        <w:t>• I am studying in 4th / 5th semester.</w:t>
      </w:r>
    </w:p>
    <w:p w14:paraId="53DD377C" w14:textId="77777777" w:rsidR="00DA420A" w:rsidRDefault="00000000">
      <w:r>
        <w:t>• My CGPA is 3.0 or above. (Attach copy of result card)</w:t>
      </w:r>
    </w:p>
    <w:p w14:paraId="68A6635D" w14:textId="77777777" w:rsidR="00DA420A" w:rsidRDefault="00000000">
      <w:r>
        <w:t>• The information provided above is true and correct to the best of my knowledge.</w:t>
      </w:r>
    </w:p>
    <w:p w14:paraId="523EE663" w14:textId="77777777" w:rsidR="00DA420A" w:rsidRDefault="00000000">
      <w:r>
        <w:t>☐ Yes, I confirm the above</w:t>
      </w:r>
    </w:p>
    <w:p w14:paraId="52194A9E" w14:textId="3F8D7F40" w:rsidR="00DA420A" w:rsidRDefault="00000000">
      <w:pPr>
        <w:pStyle w:val="Heading2"/>
      </w:pPr>
      <w:r>
        <w:t>3. Statement of Interest</w:t>
      </w:r>
    </w:p>
    <w:p w14:paraId="2F506365" w14:textId="77777777" w:rsidR="00DA420A" w:rsidRDefault="00000000">
      <w:r>
        <w:t>Why do you want to join the LeaderSHIFT Program?</w:t>
      </w:r>
    </w:p>
    <w:p w14:paraId="65DFCF75" w14:textId="77777777" w:rsidR="001054E9" w:rsidRDefault="00000000">
      <w:r>
        <w:t>_________________________________________________________________________________________________________</w:t>
      </w:r>
    </w:p>
    <w:p w14:paraId="2CFD81FA" w14:textId="3257912B" w:rsidR="00DA420A" w:rsidRDefault="00000000">
      <w:pPr>
        <w:rPr>
          <w:u w:val="single"/>
        </w:rPr>
      </w:pPr>
      <w:r>
        <w:t>___________________________________________________________________________</w:t>
      </w:r>
      <w:r w:rsidR="001054E9">
        <w:rPr>
          <w:u w:val="single"/>
        </w:rPr>
        <w:tab/>
      </w:r>
      <w:r w:rsidR="001054E9">
        <w:rPr>
          <w:u w:val="single"/>
        </w:rPr>
        <w:tab/>
      </w:r>
      <w:r w:rsidR="001054E9">
        <w:rPr>
          <w:u w:val="single"/>
        </w:rPr>
        <w:tab/>
      </w:r>
      <w:r w:rsidR="001054E9">
        <w:rPr>
          <w:u w:val="single"/>
        </w:rPr>
        <w:tab/>
      </w:r>
    </w:p>
    <w:p w14:paraId="7CCAC4FE" w14:textId="33EBD615" w:rsidR="00BC0F83" w:rsidRPr="00BC0F83" w:rsidRDefault="00BC0F83">
      <w:pPr>
        <w:rPr>
          <w:b/>
          <w:bCs/>
          <w:u w:val="single"/>
        </w:rPr>
      </w:pPr>
      <w:r w:rsidRPr="00BC0F83">
        <w:rPr>
          <w:b/>
          <w:bCs/>
        </w:rPr>
        <w:t xml:space="preserve">Hobbies </w:t>
      </w:r>
      <w:r>
        <w:rPr>
          <w:b/>
          <w:bCs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  <w:r>
        <w:rPr>
          <w:b/>
          <w:bCs/>
          <w:u w:val="single"/>
        </w:rPr>
        <w:tab/>
      </w:r>
    </w:p>
    <w:p w14:paraId="147025DF" w14:textId="6C8D6699" w:rsidR="00DA420A" w:rsidRDefault="00000000">
      <w:pPr>
        <w:pStyle w:val="Heading2"/>
      </w:pPr>
      <w:r>
        <w:t>4. Availability &amp; Commitment</w:t>
      </w:r>
    </w:p>
    <w:p w14:paraId="2D698B85" w14:textId="77777777" w:rsidR="00DA420A" w:rsidRDefault="00000000">
      <w:r>
        <w:t>I understand that:</w:t>
      </w:r>
    </w:p>
    <w:p w14:paraId="451A26F0" w14:textId="497C1507" w:rsidR="00DA420A" w:rsidRDefault="00000000" w:rsidP="0010314B">
      <w:pPr>
        <w:tabs>
          <w:tab w:val="left" w:pos="90"/>
        </w:tabs>
      </w:pPr>
      <w:r>
        <w:t xml:space="preserve">• The LeaderSHIFT Program is a two-week full-time </w:t>
      </w:r>
      <w:r w:rsidR="0010314B">
        <w:t xml:space="preserve">interactive program fully funded by CUI, </w:t>
      </w:r>
      <w:r>
        <w:t>during summer vacations.</w:t>
      </w:r>
    </w:p>
    <w:p w14:paraId="175492D1" w14:textId="77777777" w:rsidR="00DA420A" w:rsidRDefault="00000000">
      <w:r>
        <w:t>• Attendance in all sessions is mandatory.</w:t>
      </w:r>
    </w:p>
    <w:p w14:paraId="2291164C" w14:textId="77777777" w:rsidR="00DA420A" w:rsidRDefault="00000000">
      <w:r>
        <w:t>• I will actively participate in all assigned activities.</w:t>
      </w:r>
    </w:p>
    <w:p w14:paraId="33112831" w14:textId="07AAD3D6" w:rsidR="00DA420A" w:rsidRDefault="00000000">
      <w:pPr>
        <w:pStyle w:val="Heading2"/>
      </w:pPr>
      <w:r>
        <w:t>5. Student Declaration</w:t>
      </w:r>
    </w:p>
    <w:p w14:paraId="343FBDB0" w14:textId="77777777" w:rsidR="00DA420A" w:rsidRDefault="00000000">
      <w:r>
        <w:t>I confirm that I have read and understood all the terms and conditions mentioned above and fully commit to the program schedule.</w:t>
      </w:r>
    </w:p>
    <w:p w14:paraId="0C5CD345" w14:textId="77777777" w:rsidR="00DA420A" w:rsidRDefault="00000000">
      <w:r>
        <w:br/>
        <w:t xml:space="preserve">Student </w:t>
      </w:r>
      <w:proofErr w:type="gramStart"/>
      <w:r>
        <w:t>Signature: _</w:t>
      </w:r>
      <w:proofErr w:type="gramEnd"/>
      <w:r>
        <w:t>_________________________    Date: __________________________</w:t>
      </w:r>
    </w:p>
    <w:sectPr w:rsidR="00DA420A" w:rsidSect="0010314B">
      <w:pgSz w:w="12240" w:h="15840"/>
      <w:pgMar w:top="0" w:right="540" w:bottom="36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F8516C7"/>
    <w:multiLevelType w:val="hybridMultilevel"/>
    <w:tmpl w:val="EBBC0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5202723">
    <w:abstractNumId w:val="8"/>
  </w:num>
  <w:num w:numId="2" w16cid:durableId="792747364">
    <w:abstractNumId w:val="6"/>
  </w:num>
  <w:num w:numId="3" w16cid:durableId="1703706220">
    <w:abstractNumId w:val="5"/>
  </w:num>
  <w:num w:numId="4" w16cid:durableId="1357268302">
    <w:abstractNumId w:val="4"/>
  </w:num>
  <w:num w:numId="5" w16cid:durableId="756907330">
    <w:abstractNumId w:val="7"/>
  </w:num>
  <w:num w:numId="6" w16cid:durableId="870269543">
    <w:abstractNumId w:val="3"/>
  </w:num>
  <w:num w:numId="7" w16cid:durableId="1567884931">
    <w:abstractNumId w:val="2"/>
  </w:num>
  <w:num w:numId="8" w16cid:durableId="946808660">
    <w:abstractNumId w:val="1"/>
  </w:num>
  <w:num w:numId="9" w16cid:durableId="1893615568">
    <w:abstractNumId w:val="0"/>
  </w:num>
  <w:num w:numId="10" w16cid:durableId="13623634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0314B"/>
    <w:rsid w:val="001054E9"/>
    <w:rsid w:val="0015074B"/>
    <w:rsid w:val="0029639D"/>
    <w:rsid w:val="00326F90"/>
    <w:rsid w:val="00942896"/>
    <w:rsid w:val="00AA1D8D"/>
    <w:rsid w:val="00B47730"/>
    <w:rsid w:val="00BC0F83"/>
    <w:rsid w:val="00CB0664"/>
    <w:rsid w:val="00DA420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B95EC8"/>
  <w14:defaultImageDpi w14:val="300"/>
  <w15:docId w15:val="{74C689D8-0FD2-4234-BC18-F9986B7F3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1054E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54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ahiwal.comsats.edu.p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Rana Adeel Abad</cp:lastModifiedBy>
  <cp:revision>4</cp:revision>
  <cp:lastPrinted>2026-05-07T05:05:00Z</cp:lastPrinted>
  <dcterms:created xsi:type="dcterms:W3CDTF">2013-12-23T23:15:00Z</dcterms:created>
  <dcterms:modified xsi:type="dcterms:W3CDTF">2026-05-07T05:39:00Z</dcterms:modified>
  <cp:category/>
</cp:coreProperties>
</file>